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中国当代文艺动态及评论热点透析  2016-2017</w:t>
      </w:r>
    </w:p>
    <w:p>
      <w:r>
        <w:rPr>
          <w:rFonts w:ascii="宋体" w:hAnsi="宋体" w:eastAsia="宋体"/>
          <w:sz w:val="24"/>
        </w:rPr>
        <w:t>唐宏峰，郭必恒著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中国当代文艺动态及评论热点透析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唐宏峰，郭必恒著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本书出售、求购地址：https://www.jiaokey.com/book/detail/14634640.html</w:t>
      </w:r>
    </w:p>
    <w:p>
      <w:r>
        <w:t>更多相关图书推荐：https://www.jiaokey.com</w:t>
      </w:r>
    </w:p>
    <w:p>
      <w:r>
        <w:t>唐宏峰，郭必恒著 其他作品：https://www.jiaokey.com/tag/唐宏峰，郭必恒著.html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关键词搜索：https://www.jiaokey.com/tag/中国当代文艺动态及评论热点透析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