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环境影响评价案例研究</w:t>
      </w:r>
    </w:p>
    <w:p>
      <w:r>
        <w:rPr>
          <w:rFonts w:ascii="宋体" w:hAnsi="宋体" w:eastAsia="宋体"/>
          <w:sz w:val="24"/>
        </w:rPr>
        <w:t>程胜高，黄磊，向京等著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程胜高，黄磊，向京等著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本书出售、求购地址：https://www.jiaokey.com/book/detail/14634638.html</w:t>
      </w:r>
    </w:p>
    <w:p>
      <w:r>
        <w:t>更多相关图书推荐：https://www.jiaokey.com</w:t>
      </w:r>
    </w:p>
    <w:p>
      <w:r>
        <w:t>程胜高，黄磊，向京等著 其他作品：https://www.jiaokey.com/tag/程胜高，黄磊，向京等著.html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关键词搜索：https://www.jiaokey.com/tag/环境影响评价案例研究.html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