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书名：儿童数感的发展与培养研究</w:t>
      </w:r>
    </w:p>
    <w:p>
      <w:r>
        <w:t>作者：霍雨佳著</w:t>
      </w:r>
    </w:p>
    <w:p>
      <w:r>
        <w:t>出版社：汕头:汕头大学出版社,2019.04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儿童数感的发展与培养研究 评论地址：https://www.jiaokey.com/book/detail/14634631.html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