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昭明太子</w:t>
      </w:r>
    </w:p>
    <w:p>
      <w:r>
        <w:rPr>
          <w:rFonts w:ascii="宋体" w:hAnsi="宋体" w:eastAsia="宋体"/>
          <w:sz w:val="24"/>
        </w:rPr>
        <w:t>阮德胜，何志浩著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46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昭明太子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阮德胜，何志浩著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本书出售、求购地址：https://www.jiaokey.com/book/detail/14634616.html</w:t>
      </w:r>
    </w:p>
    <w:p>
      <w:r>
        <w:t>更多相关图书推荐：https://www.jiaokey.com</w:t>
      </w:r>
    </w:p>
    <w:p>
      <w:r>
        <w:t>阮德胜，何志浩著 其他作品：https://www.jiaokey.com/tag/阮德胜，何志浩著.html</w:t>
      </w:r>
    </w:p>
    <w:p>
      <w:r>
        <w:t>合肥:安徽文艺出版社,2019.02 出版图书：https://www.jiaokey.com/tag/合肥:安徽文艺出版社,2019.02.html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