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中国少年培育联盟丛书  儿童与自然的美好相遇  新自然教育与中国少年培育</w:t>
      </w:r>
    </w:p>
    <w:p>
      <w:r>
        <w:rPr>
          <w:rFonts w:ascii="宋体" w:hAnsi="宋体" w:eastAsia="宋体"/>
          <w:sz w:val="24"/>
        </w:rPr>
        <w:t>（中国）孙晗，刘铁芳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中国少年培育联盟丛书  儿童与自然的美好相遇  新自然教育与中国少年培育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（中国）孙晗，刘铁芳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本书出售、求购地址：https://www.jiaokey.com/book/detail/14634587.html</w:t>
      </w:r>
    </w:p>
    <w:p>
      <w:r>
        <w:t>更多相关图书推荐：https://www.jiaokey.com</w:t>
      </w:r>
    </w:p>
    <w:p>
      <w:r>
        <w:t>（中国）孙晗，刘铁芳 其他作品：https://www.jiaokey.com/tag/（中国）孙晗，刘铁芳.html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关键词搜索：https://www.jiaokey.com/tag/中国少年培育联盟丛书  儿童与自然的美好相遇  新自然教育与中国少年培育.html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