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让每一颗星星都闪亮  基于核心素养的学科教学实践与研究</w:t>
      </w:r>
    </w:p>
    <w:p>
      <w:r>
        <w:rPr>
          <w:rFonts w:ascii="宋体" w:hAnsi="宋体" w:eastAsia="宋体"/>
          <w:sz w:val="24"/>
        </w:rPr>
        <w:t>宋悦责任编辑；顾亚莉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让每一颗星星都闪亮  基于核心素养的学科教学实践与研究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宋悦责任编辑；顾亚莉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本书出售、求购地址：https://www.jiaokey.com/book/detail/14634586.html</w:t>
      </w:r>
    </w:p>
    <w:p>
      <w:r>
        <w:t>更多相关图书推荐：https://www.jiaokey.com</w:t>
      </w:r>
    </w:p>
    <w:p>
      <w:r>
        <w:t>宋悦责任编辑；顾亚莉 其他作品：https://www.jiaokey.com/tag/宋悦责任编辑；顾亚莉.html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关键词搜索：https://www.jiaokey.com/tag/让每一颗星星都闪亮  基于核心素养的学科教学实践与研究.html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