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“淡”之思  中国审美理想的生成与嬗变</w:t>
      </w:r>
    </w:p>
    <w:p>
      <w:r>
        <w:rPr>
          <w:rFonts w:ascii="宋体" w:hAnsi="宋体" w:eastAsia="宋体"/>
          <w:sz w:val="24"/>
        </w:rPr>
        <w:t>秦悦责任编辑；丁朝虹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“淡”之思  中国审美理想的生成与嬗变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秦悦责任编辑；丁朝虹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本书出售、求购地址：https://www.jiaokey.com/book/detail/14634582.html</w:t>
      </w:r>
    </w:p>
    <w:p>
      <w:r>
        <w:t>更多相关图书推荐：https://www.jiaokey.com</w:t>
      </w:r>
    </w:p>
    <w:p>
      <w:r>
        <w:t>秦悦责任编辑；丁朝虹 其他作品：https://www.jiaokey.com/tag/秦悦责任编辑；丁朝虹.html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关键词搜索：https://www.jiaokey.com/tag/“淡”之思  中国审美理想的生成与嬗变.html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