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书名：全球财富家族传记系列  罗斯柴尔德家族传</w:t>
      </w:r>
    </w:p>
    <w:p>
      <w:r>
        <w:t>作者：陈润著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总页数：219</w:t>
      </w:r>
    </w:p>
    <w:p>
      <w:r>
        <w:t>更多请访问教客网: www.jiaokey.com</w:t>
      </w:r>
    </w:p>
    <w:p>
      <w:r>
        <w:t>全球财富家族传记系列  罗斯柴尔德家族传 评论地址：https://www.jiaokey.com/book/detail/14634576.html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