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国家图书馆藏满汉文合壁古籍珍本丛书  21</w:t>
      </w:r>
    </w:p>
    <w:p>
      <w:r>
        <w:rPr>
          <w:rFonts w:ascii="宋体" w:hAnsi="宋体" w:eastAsia="宋体"/>
          <w:sz w:val="24"/>
        </w:rPr>
        <w:t>全桂花，朱志美，萨仁高娃主编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国家图书馆藏满汉文合壁古籍珍本丛书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全桂花，朱志美，萨仁高娃主编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本书出售、求购地址：https://www.jiaokey.com/book/detail/14634559.html</w:t>
      </w:r>
    </w:p>
    <w:p>
      <w:r>
        <w:t>更多相关图书推荐：https://www.jiaokey.com</w:t>
      </w:r>
    </w:p>
    <w:p>
      <w:r>
        <w:t>全桂花，朱志美，萨仁高娃主编 其他作品：https://www.jiaokey.com/tag/全桂花，朱志美，萨仁高娃主编.html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关键词搜索：https://www.jiaokey.com/tag/国家图书馆藏满汉文合壁古籍珍本丛书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