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明人日记  出镜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明人日记  出镜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本书出售、求购地址：https://www.jiaokey.com/book/detail/14634503.html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