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清末文官制度变革研究</w:t>
      </w:r>
    </w:p>
    <w:p>
      <w:r>
        <w:rPr>
          <w:rFonts w:ascii="宋体" w:hAnsi="宋体" w:eastAsia="宋体"/>
          <w:sz w:val="24"/>
        </w:rPr>
        <w:t>刘为勇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清末文官制度变革研究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9787210103615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文官制度－研究－中国－清后期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梳理和分析清末文官制度变革已有研究成果的基础上，对清末文官制度变革的历史背景进行了探讨，对清末文官的选拨制度、任用制度、考核与监督制度、奖惩制度的变革情况及结果进行了系统的阐述和深入的分析，对变革的影响及其对今天公务员制度完善的借鉴意义进行了评述。</w:t>
      </w:r>
    </w:p>
    <w:p/>
    <w:p>
      <w:r>
        <w:t>本书出售、求购地址：https://www.jiaokey.com/book/detail/14634494.html</w:t>
      </w:r>
    </w:p>
    <w:p>
      <w:r>
        <w:t>更多清、清以前政治图书推荐：https://www.jiaokey.com</w:t>
      </w:r>
    </w:p>
    <w:p>
      <w:r>
        <w:t>刘为勇 其他作品：https://www.jiaokey.com/tag/刘为勇.html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关键词搜索：https://www.jiaokey.com/tag/文官制度－研究－中国－清后期.html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