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新时代党员培训教程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新时代党员培训教程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本书出售、求购地址：https://www.jiaokey.com/book/detail/14634479.html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关键词搜索：https://www.jiaokey.com/tag/新时代党员培训教程.html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