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思想与文化CSSCI来源集刊  规范性问题和中西哲学  思想与文化  第23辑</w:t>
      </w:r>
    </w:p>
    <w:p>
      <w:r>
        <w:rPr>
          <w:rFonts w:ascii="宋体" w:hAnsi="宋体" w:eastAsia="宋体"/>
          <w:sz w:val="24"/>
        </w:rPr>
        <w:t>唐铭责任编辑；（中国）华东师范大学中国现代思想文化研究所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思想与文化CSSCI来源集刊  规范性问题和中西哲学  思想与文化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唐铭责任编辑；（中国）华东师范大学中国现代思想文化研究所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本书出售、求购地址：https://www.jiaokey.com/book/detail/14634466.html</w:t>
      </w:r>
    </w:p>
    <w:p>
      <w:r>
        <w:t>更多相关图书推荐：https://www.jiaokey.com</w:t>
      </w:r>
    </w:p>
    <w:p>
      <w:r>
        <w:t>唐铭责任编辑；（中国）华东师范大学中国现代思想文化研究所 其他作品：https://www.jiaokey.com/tag/唐铭责任编辑；（中国）华东师范大学中国现代思想文化研究所.html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关键词搜索：https://www.jiaokey.com/tag/思想与文化CSSCI来源集刊  规范性问题和中西哲学  思想与文化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