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半刚性基层损伤评价与工程应用</w:t>
      </w:r>
    </w:p>
    <w:p>
      <w:r>
        <w:rPr>
          <w:rFonts w:ascii="宋体" w:hAnsi="宋体" w:eastAsia="宋体"/>
          <w:sz w:val="24"/>
        </w:rPr>
        <w:t>韦金城等著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半刚性基层损伤评价与工程应用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韦金城等著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本书出售、求购地址：https://www.jiaokey.com/book/detail/14634423.html</w:t>
      </w:r>
    </w:p>
    <w:p>
      <w:r>
        <w:t>更多相关图书推荐：https://www.jiaokey.com</w:t>
      </w:r>
    </w:p>
    <w:p>
      <w:r>
        <w:t>韦金城等著 其他作品：https://www.jiaokey.com/tag/韦金城等著.html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关键词搜索：https://www.jiaokey.com/tag/半刚性基层损伤评价与工程应用.html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