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石材生产企业职业病危害防治指南</w:t>
      </w:r>
    </w:p>
    <w:p>
      <w:r>
        <w:rPr>
          <w:rFonts w:ascii="宋体" w:hAnsi="宋体" w:eastAsia="宋体"/>
          <w:sz w:val="24"/>
        </w:rPr>
        <w:t>高子清，刘卫东，张洪勇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石材生产企业职业病危害防治指南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高子清，刘卫东，张洪勇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本书出售、求购地址：https://www.jiaokey.com/book/detail/14634404.html</w:t>
      </w:r>
    </w:p>
    <w:p>
      <w:r>
        <w:t>更多相关图书推荐：https://www.jiaokey.com</w:t>
      </w:r>
    </w:p>
    <w:p>
      <w:r>
        <w:t>高子清，刘卫东，张洪勇 其他作品：https://www.jiaokey.com/tag/高子清，刘卫东，张洪勇.html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关键词搜索：https://www.jiaokey.com/tag/石材生产企业职业病危害防治指南.html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