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环境空气自动监测基础理论考核试题集</w:t>
      </w:r>
    </w:p>
    <w:p>
      <w:r>
        <w:rPr>
          <w:rFonts w:ascii="宋体" w:hAnsi="宋体" w:eastAsia="宋体"/>
          <w:sz w:val="24"/>
        </w:rPr>
        <w:t>中国环境监测总站《环境空气自动监测基础理论考核试题集》编写组编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环境空气自动监测基础理论考核试题集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中国环境监测总站《环境空气自动监测基础理论考核试题集》编写组编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本书出售、求购地址：https://www.jiaokey.com/book/detail/14634391.html</w:t>
      </w:r>
    </w:p>
    <w:p>
      <w:r>
        <w:t>更多相关图书推荐：https://www.jiaokey.com</w:t>
      </w:r>
    </w:p>
    <w:p>
      <w:r>
        <w:t>中国环境监测总站《环境空气自动监测基础理论考核试题集》编写组编 其他作品：https://www.jiaokey.com/tag/中国环境监测总站《环境空气自动监测基础理论考核试题集》编写组编.html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关键词搜索：https://www.jiaokey.com/tag/环境空气自动监测基础理论考核试题集.html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