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道路交通系统流体物理模型与粒子仿真方法</w:t>
      </w:r>
    </w:p>
    <w:p>
      <w:r>
        <w:rPr>
          <w:rFonts w:ascii="宋体" w:hAnsi="宋体" w:eastAsia="宋体"/>
          <w:sz w:val="24"/>
        </w:rPr>
        <w:t>崔曼，陈福振，卜凡彪著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道路交通系统流体物理模型与粒子仿真方法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崔曼，陈福振，卜凡彪著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本书出售、求购地址：https://www.jiaokey.com/book/detail/14634379.html</w:t>
      </w:r>
    </w:p>
    <w:p>
      <w:r>
        <w:t>更多相关图书推荐：https://www.jiaokey.com</w:t>
      </w:r>
    </w:p>
    <w:p>
      <w:r>
        <w:t>崔曼，陈福振，卜凡彪著 其他作品：https://www.jiaokey.com/tag/崔曼，陈福振，卜凡彪著.html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关键词搜索：https://www.jiaokey.com/tag/道路交通系统流体物理模型与粒子仿真方法.html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