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复合地层盾构隧道隐蔽岩体环保爆破新技术</w:t>
      </w:r>
    </w:p>
    <w:p>
      <w:r>
        <w:rPr>
          <w:rFonts w:ascii="宋体" w:hAnsi="宋体" w:eastAsia="宋体"/>
          <w:sz w:val="24"/>
        </w:rPr>
        <w:t>竺维彬，孟庆彪，米晋生等著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复合地层盾构隧道隐蔽岩体环保爆破新技术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竺维彬，孟庆彪，米晋生等著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本书出售、求购地址：https://www.jiaokey.com/book/detail/14634378.html</w:t>
      </w:r>
    </w:p>
    <w:p>
      <w:r>
        <w:t>更多相关图书推荐：https://www.jiaokey.com</w:t>
      </w:r>
    </w:p>
    <w:p>
      <w:r>
        <w:t>竺维彬，孟庆彪，米晋生等著 其他作品：https://www.jiaokey.com/tag/竺维彬，孟庆彪，米晋生等著.html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关键词搜索：https://www.jiaokey.com/tag/复合地层盾构隧道隐蔽岩体环保爆破新技术.html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