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支气管哮喘中西医结合防治手册</w:t>
      </w:r>
    </w:p>
    <w:p>
      <w:r>
        <w:rPr>
          <w:rFonts w:ascii="宋体" w:hAnsi="宋体" w:eastAsia="宋体"/>
          <w:sz w:val="24"/>
        </w:rPr>
        <w:t>钱叶长，吴先正主编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支气管哮喘中西医结合防治手册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钱叶长，吴先正主编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本书出售、求购地址：https://www.jiaokey.com/book/detail/14634359.html</w:t>
      </w:r>
    </w:p>
    <w:p>
      <w:r>
        <w:t>更多相关图书推荐：https://www.jiaokey.com</w:t>
      </w:r>
    </w:p>
    <w:p>
      <w:r>
        <w:t>钱叶长，吴先正主编 其他作品：https://www.jiaokey.com/tag/钱叶长，吴先正主编.html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关键词搜索：https://www.jiaokey.com/tag/支气管哮喘中西医结合防治手册.html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