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书名：第五届灵隐文化研讨会论文集  纪念巨赞法师诞辰108周年</w:t>
      </w:r>
    </w:p>
    <w:p>
      <w:r>
        <w:t>作者：光泉主编</w:t>
      </w:r>
    </w:p>
    <w:p>
      <w:r>
        <w:t>出版社：北京:宗教文化出版社,2018.03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第五届灵隐文化研讨会论文集  纪念巨赞法师诞辰108周年 评论地址：https://www.jiaokey.com/book/detail/14634350.html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