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森林疗养产业发展规划实务  北京的探索与实践</w:t>
      </w:r>
    </w:p>
    <w:p>
      <w:r>
        <w:rPr>
          <w:rFonts w:ascii="宋体" w:hAnsi="宋体" w:eastAsia="宋体"/>
          <w:sz w:val="24"/>
        </w:rPr>
        <w:t>王晓博，周彩贤，康宁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森林疗养产业发展规划实务  北京的探索与实践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王晓博，周彩贤，康宁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本书出售、求购地址：https://www.jiaokey.com/book/detail/14634349.html</w:t>
      </w:r>
    </w:p>
    <w:p>
      <w:r>
        <w:t>更多相关图书推荐：https://www.jiaokey.com</w:t>
      </w:r>
    </w:p>
    <w:p>
      <w:r>
        <w:t>王晓博，周彩贤，康宁 其他作品：https://www.jiaokey.com/tag/王晓博，周彩贤，康宁.html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关键词搜索：https://www.jiaokey.com/tag/森林疗养产业发展规划实务  北京的探索与实践.html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