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企业环境信息披露  动机与影响因素</w:t>
      </w:r>
    </w:p>
    <w:p>
      <w:r>
        <w:rPr>
          <w:rFonts w:ascii="宋体" w:hAnsi="宋体" w:eastAsia="宋体"/>
          <w:sz w:val="24"/>
        </w:rPr>
        <w:t>王军会著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企业环境信息披露  动机与影响因素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本书出售、求购地址：https://www.jiaokey.com/book/detail/14634320.html</w:t>
      </w:r>
    </w:p>
    <w:p>
      <w:r>
        <w:t>更多相关图书推荐：https://www.jiaokey.com</w:t>
      </w:r>
    </w:p>
    <w:p>
      <w:r>
        <w:t>王军会著 其他作品：https://www.jiaokey.com/tag/王军会著.html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关键词搜索：https://www.jiaokey.com/tag/企业环境信息披露  动机与影响因素.html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