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被授权的对外合作平台  “一国两制”下的澳门对外关系研究</w:t>
      </w:r>
    </w:p>
    <w:p>
      <w:r>
        <w:rPr>
          <w:rFonts w:ascii="宋体" w:hAnsi="宋体" w:eastAsia="宋体"/>
          <w:sz w:val="24"/>
        </w:rPr>
        <w:t>（中国）叶桂平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被授权的对外合作平台  “一国两制”下的澳门对外关系研究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（中国）叶桂平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本书出售、求购地址：https://www.jiaokey.com/book/detail/14634308.html</w:t>
      </w:r>
    </w:p>
    <w:p>
      <w:r>
        <w:t>更多相关图书推荐：https://www.jiaokey.com</w:t>
      </w:r>
    </w:p>
    <w:p>
      <w:r>
        <w:t>（中国）叶桂平 其他作品：https://www.jiaokey.com/tag/（中国）叶桂平.html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关键词搜索：https://www.jiaokey.com/tag/被授权的对外合作平台  “一国两制”下的澳门对外关系研究.html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