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浅埋软弱地层超大断面隧道修建技术</w:t>
      </w:r>
    </w:p>
    <w:p>
      <w:r>
        <w:rPr>
          <w:rFonts w:ascii="宋体" w:hAnsi="宋体" w:eastAsia="宋体"/>
          <w:sz w:val="24"/>
        </w:rPr>
        <w:t>张俊儒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浅埋软弱地层超大断面隧道修建技术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本书出售、求购地址：https://www.jiaokey.com/book/detail/14634289.html</w:t>
      </w:r>
    </w:p>
    <w:p>
      <w:r>
        <w:t>更多相关图书推荐：https://www.jiaokey.com</w:t>
      </w:r>
    </w:p>
    <w:p>
      <w:r>
        <w:t>张俊儒 其他作品：https://www.jiaokey.com/tag/张俊儒.html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关键词搜索：https://www.jiaokey.com/tag/浅埋软弱地层超大断面隧道修建技术.html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