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2020年全国硕士研究生招生考试法律硕士专业学位联考考试教材考点解析  非法学、法学  上  专业基础课</w:t>
      </w:r>
    </w:p>
    <w:p>
      <w:r>
        <w:rPr>
          <w:rFonts w:ascii="宋体" w:hAnsi="宋体" w:eastAsia="宋体"/>
          <w:sz w:val="24"/>
        </w:rPr>
        <w:t>昶霖主编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2020年全国硕士研究生招生考试法律硕士专业学位联考考试教材考点解析  非法学、法学  上  专业基础课</w:t>
            </w:r>
          </w:p>
        </w:tc>
      </w:tr>
      <w:tr>
        <w:tc>
          <w:tcPr>
            <w:tcW w:type="dxa" w:w="4320"/>
          </w:tcPr>
          <w:p>
            <w:r>
              <w:t>作者</w:t>
            </w:r>
          </w:p>
        </w:tc>
        <w:tc>
          <w:tcPr>
            <w:tcW w:type="dxa" w:w="4320"/>
          </w:tcPr>
          <w:p>
            <w:r>
              <w:t>昶霖主编</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p>
        </w:tc>
      </w:tr>
      <w:tr>
        <w:tc>
          <w:tcPr>
            <w:tcW w:type="dxa" w:w="4320"/>
          </w:tcPr>
          <w:p>
            <w:r>
              <w:t>出版日期</w:t>
            </w:r>
          </w:p>
        </w:tc>
        <w:tc>
          <w:tcPr>
            <w:tcW w:type="dxa" w:w="4320"/>
          </w:tcPr>
          <w:p>
            <w:r>
              <w:t>2019-01-01</w:t>
            </w:r>
          </w:p>
        </w:tc>
      </w:tr>
      <w:tr>
        <w:tc>
          <w:tcPr>
            <w:tcW w:type="dxa" w:w="4320"/>
          </w:tcPr>
          <w:p>
            <w:r>
              <w:t>页数</w:t>
            </w:r>
          </w:p>
        </w:tc>
        <w:tc>
          <w:tcPr>
            <w:tcW w:type="dxa" w:w="4320"/>
          </w:tcPr>
          <w:p>
            <w:r>
              <w:t>452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本书出售、求购地址：https://www.jiaokey.com/book/detail/14634287.html</w:t>
      </w:r>
    </w:p>
    <w:p>
      <w:r>
        <w:t>更多相关图书推荐：https://www.jiaokey.com</w:t>
      </w:r>
    </w:p>
    <w:p>
      <w:r>
        <w:t>昶霖主编 其他作品：https://www.jiaokey.com/tag/昶霖主编.html</w:t>
      </w:r>
    </w:p>
    <w:p>
      <w:r>
        <w:t>北京：法律出版社 出版图书：https://www.jiaokey.com/tag/北京：法律出版社.html</w:t>
      </w:r>
    </w:p>
    <w:p>
      <w:r>
        <w:t>关键词搜索：https://www.jiaokey.com/tag/2020年全国硕士研究生招生考试法律硕士专业学位联考考试教材考点解析  非法学、法学  上  专业基础课.html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