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书名：天津大学建筑设计规划研究总院风景园林院作品集</w:t>
      </w:r>
    </w:p>
    <w:p>
      <w:r>
        <w:t>作者：秦红梅主编</w:t>
      </w:r>
    </w:p>
    <w:p>
      <w:r>
        <w:t>出版社：天津:天津大学出版社,2019.02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天津大学建筑设计规划研究总院风景园林院作品集 评论地址：https://www.jiaokey.com/book/detail/14634273.html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