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常见疼痛综合征</w:t>
      </w:r>
    </w:p>
    <w:p>
      <w:r>
        <w:rPr>
          <w:rFonts w:ascii="宋体" w:hAnsi="宋体" w:eastAsia="宋体"/>
          <w:sz w:val="24"/>
        </w:rPr>
        <w:t>（美）史蒂文·沃尔德曼（Steven D. Waldman）主编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常见疼痛综合征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（美）史蒂文·沃尔德曼（Steven D. Waldman）主编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本书出售、求购地址：https://www.jiaokey.com/book/detail/14634193.html</w:t>
      </w:r>
    </w:p>
    <w:p>
      <w:r>
        <w:t>更多相关图书推荐：https://www.jiaokey.com</w:t>
      </w:r>
    </w:p>
    <w:p>
      <w:r>
        <w:t>（美）史蒂文·沃尔德曼（Steven D. Waldman）主编 其他作品：https://www.jiaokey.com/tag/（美）史蒂文·沃尔德曼（Steven D. Waldman）主编.html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关键词搜索：https://www.jiaokey.com/tag/常见疼痛综合征.html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