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中国化石植物志“十二五”职业教育国家规划教材  中国化石植物志  第4卷  中国化石被子植物</w:t>
      </w:r>
    </w:p>
    <w:p>
      <w:r>
        <w:rPr>
          <w:rFonts w:ascii="宋体" w:hAnsi="宋体" w:eastAsia="宋体"/>
          <w:sz w:val="24"/>
        </w:rPr>
        <w:t>崔金钟等主编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中国化石植物志“十二五”职业教育国家规划教材  中国化石植物志  第4卷  中国化石被子植物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本书出售、求购地址：https://www.jiaokey.com/book/detail/14634183.html</w:t>
      </w:r>
    </w:p>
    <w:p>
      <w:r>
        <w:t>更多相关图书推荐：https://www.jiaokey.com</w:t>
      </w:r>
    </w:p>
    <w:p>
      <w:r>
        <w:t>崔金钟等主编 其他作品：https://www.jiaokey.com/tag/崔金钟等主编.html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关键词搜索：https://www.jiaokey.com/tag/中国化石植物志“十二五”职业教育国家规划教材  中国化石植物志  第4卷  中国化石被子植物.html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