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书名：膝、踝关节及足趾截骨术</w:t>
      </w:r>
    </w:p>
    <w:p>
      <w:r>
        <w:t>作者:（日）安田和则主编；常非，张大光主译</w:t>
      </w:r>
    </w:p>
    <w:p>
      <w:r>
        <w:t>出版社:郑州:河南科学技术出版社,2019.05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膝、踝关节及足趾截骨术评论地址：https://www.jiaokey.com/book/detail/14634173.html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