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书名：社会建构  进入对话</w:t>
      </w:r>
    </w:p>
    <w:p>
      <w:r>
        <w:t>作者：杨莉萍译</w:t>
      </w:r>
    </w:p>
    <w:p>
      <w:r>
        <w:t>出版社：上海:上海教育出版社,2019.06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社会建构  进入对话 评论地址：https://www.jiaokey.com/book/detail/14634171.html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