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生物大分子小角散射</w:t>
      </w:r>
    </w:p>
    <w:p>
      <w:r>
        <w:rPr>
          <w:rFonts w:ascii="宋体" w:hAnsi="宋体" w:eastAsia="宋体"/>
          <w:sz w:val="24"/>
        </w:rPr>
        <w:t>（德）德米特里·斯沃根，（比）迈克尔·科赫，（法）彼得·蒂明斯，（法）罗兰·梅著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生物大分子小角散射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（德）德米特里·斯沃根，（比）迈克尔·科赫，（法）彼得·蒂明斯，（法）罗兰·梅著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本书出售、求购地址：https://www.jiaokey.com/book/detail/14634147.html</w:t>
      </w:r>
    </w:p>
    <w:p>
      <w:r>
        <w:t>更多相关图书推荐：https://www.jiaokey.com</w:t>
      </w:r>
    </w:p>
    <w:p>
      <w:r>
        <w:t>（德）德米特里·斯沃根，（比）迈克尔·科赫，（法）彼得·蒂明斯，（法）罗兰·梅著 其他作品：https://www.jiaokey.com/tag/（德）德米特里·斯沃根，（比）迈克尔·科赫，（法）彼得·蒂明斯，（法）罗兰·梅著.html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关键词搜索：https://www.jiaokey.com/tag/生物大分子小角散射.html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