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书名：中国社会保障制度的差序格局</w:t>
      </w:r>
    </w:p>
    <w:p>
      <w:r>
        <w:t>作者：苏祥著</w:t>
      </w:r>
    </w:p>
    <w:p>
      <w:r>
        <w:t>出版社：武汉:武汉大学出版社,2018.12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中国社会保障制度的差序格局 评论地址：https://www.jiaokey.com/book/detail/14634136.html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