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无人机摄影测量技术在水土保持信息化中的应用</w:t>
      </w:r>
    </w:p>
    <w:p>
      <w:r>
        <w:rPr>
          <w:rFonts w:ascii="宋体" w:hAnsi="宋体" w:eastAsia="宋体"/>
          <w:sz w:val="24"/>
        </w:rPr>
        <w:t>王念忠，张大伟，刘建祥编著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无人机摄影测量技术在水土保持信息化中的应用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王念忠，张大伟，刘建祥编著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本书出售、求购地址：https://www.jiaokey.com/book/detail/14634126.html</w:t>
      </w:r>
    </w:p>
    <w:p>
      <w:r>
        <w:t>更多相关图书推荐：https://www.jiaokey.com</w:t>
      </w:r>
    </w:p>
    <w:p>
      <w:r>
        <w:t>王念忠，张大伟，刘建祥编著 其他作品：https://www.jiaokey.com/tag/王念忠，张大伟，刘建祥编著.html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关键词搜索：https://www.jiaokey.com/tag/无人机摄影测量技术在水土保持信息化中的应用.html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