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塑造未来  如何抢占未来商业版图</w:t>
      </w:r>
    </w:p>
    <w:p>
      <w:r>
        <w:rPr>
          <w:rFonts w:ascii="宋体" w:hAnsi="宋体" w:eastAsia="宋体"/>
          <w:sz w:val="24"/>
        </w:rPr>
        <w:t>（美）Daniel Burru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塑造未来  如何抢占未来商业版图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Burru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本书出售、求购地址：https://www.jiaokey.com/book/detail/14634118.html</w:t>
      </w:r>
    </w:p>
    <w:p>
      <w:r>
        <w:t>更多相关图书推荐：https://www.jiaokey.com</w:t>
      </w:r>
    </w:p>
    <w:p>
      <w:r>
        <w:t>（美）Daniel Burru 其他作品：https://www.jiaokey.com/tag/（美）Daniel Burru.html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关键词搜索：https://www.jiaokey.com/tag/塑造未来  如何抢占未来商业版图.html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