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书名：做企业受欢迎的人  卓越员工的10项修炼</w:t>
      </w:r>
    </w:p>
    <w:p>
      <w:r>
        <w:t>作者：王琨著</w:t>
      </w:r>
    </w:p>
    <w:p>
      <w:r>
        <w:t>出版社：广州:广东旅游出版社,2019.07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做企业受欢迎的人  卓越员工的10项修炼 评论地址：https://www.jiaokey.com/book/detail/14634099.html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