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书名：中国国家博物馆馆藏文物研究丛书  藏传佛教金铜造像卷</w:t>
      </w:r>
    </w:p>
    <w:p>
      <w:r>
        <w:t>作者：中国国家博物&lt;font color=Red&gt;馆&lt;/font&gt;，张萌</w:t>
      </w:r>
    </w:p>
    <w:p>
      <w:r>
        <w:t>出版社：上海:上海古籍出版社,2019.04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中国国家博物馆馆藏文物研究丛书  藏传佛教金铜造像卷 评论地址：https://www.jiaokey.com/book/detail/14634094.html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