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</w:t>
      </w:r>
    </w:p>
    <w:p>
      <w:r>
        <w:t>作者：（意）萨拉·坦格里亚拉更巴，（意）卡洛·佩徳瑞提著</w:t>
      </w:r>
    </w:p>
    <w:p>
      <w:r>
        <w:t>出版社：合肥:安徽美术出版社,2019.02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达·芬奇 评论地址：https://www.jiaokey.com/book/detail/14634086.html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