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书名：达利</w:t>
      </w:r>
    </w:p>
    <w:p>
      <w:r>
        <w:t>作者：（意）菲奥雷拉·尼科西亚著；李金韬译</w:t>
      </w:r>
    </w:p>
    <w:p>
      <w:r>
        <w:t>出版社：合肥:安徽美术出版社,2019.02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达利 评论地址：https://www.jiaokey.com/book/detail/14634085.html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