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书名：2017-2018di中国建筑设计市场排行榜</w:t>
      </w:r>
    </w:p>
    <w:p>
      <w:r>
        <w:t>作者：di设计新潮编委会主编</w:t>
      </w:r>
    </w:p>
    <w:p>
      <w:r>
        <w:t>出版社：北京:中国商务出版社,2018.12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2017-2018di中国建筑设计市场排行榜 评论地址：https://www.jiaokey.com/book/detail/14634084.html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