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书名：汉字语料库分析丛书  数据库古文字研究论稿</w:t>
      </w:r>
    </w:p>
    <w:p>
      <w:r>
        <w:t>作者：张旭东责任编辑；刘志基</w:t>
      </w:r>
    </w:p>
    <w:p>
      <w:r>
        <w:t>出版社：上海：上海古籍出版社</w:t>
      </w:r>
    </w:p>
    <w:p>
      <w:r>
        <w:t>出版日期：2019.05</w:t>
      </w:r>
    </w:p>
    <w:p>
      <w:r>
        <w:t>总页数：414</w:t>
      </w:r>
    </w:p>
    <w:p>
      <w:r>
        <w:t>更多请访问教客网: www.jiaokey.com</w:t>
      </w:r>
    </w:p>
    <w:p>
      <w:r>
        <w:t>汉字语料库分析丛书  数据库古文字研究论稿 评论地址：https://www.jiaokey.com/book/detail/14634078.html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