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MBA、MPA、MPAcc、MEM管理类联考数学决胜1000题  习题册</w:t>
      </w:r>
    </w:p>
    <w:p>
      <w:r>
        <w:rPr>
          <w:rFonts w:ascii="宋体" w:hAnsi="宋体" w:eastAsia="宋体"/>
          <w:sz w:val="24"/>
        </w:rPr>
        <w:t>社科赛斯教育集团主编；牛渤雄，周举编著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MBA、MPA、MPAcc、MEM管理类联考数学决胜1000题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社科赛斯教育集团主编；牛渤雄，周举编著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本书出售、求购地址：https://www.jiaokey.com/book/detail/14634063.html</w:t>
      </w:r>
    </w:p>
    <w:p>
      <w:r>
        <w:t>更多相关图书推荐：https://www.jiaokey.com</w:t>
      </w:r>
    </w:p>
    <w:p>
      <w:r>
        <w:t>社科赛斯教育集团主编；牛渤雄，周举编著 其他作品：https://www.jiaokey.com/tag/社科赛斯教育集团主编；牛渤雄，周举编著.html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关键词搜索：https://www.jiaokey.com/tag/MBA、MPA、MPAcc、MEM管理类联考数学决胜1000题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