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</w:t>
      </w:r>
    </w:p>
    <w:p>
      <w:r>
        <w:t>作者：（明）田汝成辑撰；尹晓宁点校</w:t>
      </w:r>
    </w:p>
    <w:p>
      <w:r>
        <w:t>出版社：上海:上海古籍出版社,2017.12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西湖游览志 评论地址：https://www.jiaokey.com/book/detail/14634061.html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