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书名：义邑东江桥志</w:t>
      </w:r>
    </w:p>
    <w:p>
      <w:r>
        <w:t>作者：（清）佚名撰</w:t>
      </w:r>
    </w:p>
    <w:p>
      <w:r>
        <w:t>出版社：上海:上海古籍出版社,2013.10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义邑东江桥志 评论地址：https://www.jiaokey.com/book/detail/14634059.html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