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书名：孝感里志</w:t>
      </w:r>
    </w:p>
    <w:p>
      <w:r>
        <w:t>作者：（清）张通源编著</w:t>
      </w:r>
    </w:p>
    <w:p>
      <w:r>
        <w:t>出版社：2016.04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孝感里志 评论地址：https://www.jiaokey.com/book/detail/14634058.html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