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书名：妙果寺志</w:t>
      </w:r>
    </w:p>
    <w:p>
      <w:r>
        <w:t>作者：马丛丛编撰；侯冲审校</w:t>
      </w:r>
    </w:p>
    <w:p>
      <w:r>
        <w:t>出版社：2016.02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妙果寺志 评论地址：https://www.jiaokey.com/book/detail/14634045.html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