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第11卷  恨郎不狼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第11卷  恨郎不狼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本书出售、求购地址：https://www.jiaokey.com/book/detail/14634039.html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关键词搜索：https://www.jiaokey.com/tag/蒋子龙文集  第11卷  恨郎不狼.html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