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马文·柯林斯的教育之道</w:t>
      </w:r>
    </w:p>
    <w:p>
      <w:r>
        <w:rPr>
          <w:rFonts w:ascii="宋体" w:hAnsi="宋体" w:eastAsia="宋体"/>
          <w:sz w:val="24"/>
        </w:rPr>
        <w:t>（美）马文·柯林斯，（美）希维娅·塔玛金著；刘琳红译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马文·柯林斯的教育之道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（美）马文·柯林斯，（美）希维娅·塔玛金著；刘琳红译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本书出售、求购地址：https://www.jiaokey.com/book/detail/14634024.html</w:t>
      </w:r>
    </w:p>
    <w:p>
      <w:r>
        <w:t>更多相关图书推荐：https://www.jiaokey.com</w:t>
      </w:r>
    </w:p>
    <w:p>
      <w:r>
        <w:t>（美）马文·柯林斯，（美）希维娅·塔玛金著；刘琳红译 其他作品：https://www.jiaokey.com/tag/（美）马文·柯林斯，（美）希维娅·塔玛金著；刘琳红译.html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关键词搜索：https://www.jiaokey.com/tag/马文·柯林斯的教育之道.html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