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书名：日系制皂  47款手工皂制作术</w:t>
      </w:r>
    </w:p>
    <w:p>
      <w:r>
        <w:t>作者：（日）梅原亚也子著；沈艺译</w:t>
      </w:r>
    </w:p>
    <w:p>
      <w:r>
        <w:t>出版社：北京:中国画报出版社,2019.04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日系制皂  47款手工皂制作术 评论地址：https://www.jiaokey.com/book/detail/14634016.html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