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书名：福克纳作品精选系列  坟墓的闯入者</w:t>
      </w:r>
    </w:p>
    <w:p>
      <w:r>
        <w:t>作者：（美）威廉·福&lt;font color=Red&gt;克&lt;/font&gt;纳著；陶洁译</w:t>
      </w:r>
    </w:p>
    <w:p>
      <w:r>
        <w:t>出版社：上海:上海文艺出版社,2019.03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福克纳作品精选系列  坟墓的闯入者 评论地址：https://www.jiaokey.com/book/detail/14634008.html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