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木工家具制作  全面掌握精细木工技术的精髓</w:t>
      </w:r>
    </w:p>
    <w:p>
      <w:r>
        <w:rPr>
          <w:rFonts w:ascii="宋体" w:hAnsi="宋体" w:eastAsia="宋体"/>
          <w:sz w:val="24"/>
        </w:rPr>
        <w:t>（美）安迪·雷著；尚书，谢韦译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木工家具制作  全面掌握精细木工技术的精髓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（美）安迪·雷著；尚书，谢韦译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本书出售、求购地址：https://www.jiaokey.com/book/detail/14634004.html</w:t>
      </w:r>
    </w:p>
    <w:p>
      <w:r>
        <w:t>更多相关图书推荐：https://www.jiaokey.com</w:t>
      </w:r>
    </w:p>
    <w:p>
      <w:r>
        <w:t>（美）安迪·雷著；尚书，谢韦译 其他作品：https://www.jiaokey.com/tag/（美）安迪·雷著；尚书，谢韦译.html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关键词搜索：https://www.jiaokey.com/tag/木工家具制作  全面掌握精细木工技术的精髓.html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